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</w:pPr>
      <w:r>
        <w:rPr>
          <w:b/>
          <w:sz w:val="24"/>
        </w:rPr>
        <w:t>Nome:</w:t>
      </w:r>
    </w:p>
    <w:p>
      <w:pPr>
        <w:jc w:val="left"/>
      </w:pPr>
      <w:r>
        <w:rPr>
          <w:sz w:val="24"/>
        </w:rPr>
        <w:t>Vinícius Jesus Vieira Soares</w:t>
      </w:r>
    </w:p>
    <w:p>
      <w:pPr>
        <w:jc w:val="left"/>
      </w:pPr>
      <w:r>
        <w:rPr>
          <w:b/>
          <w:sz w:val="24"/>
        </w:rPr>
        <w:t>Formação Acadêmica:</w:t>
      </w:r>
    </w:p>
    <w:p>
      <w:pPr>
        <w:jc w:val="left"/>
      </w:pPr>
      <w:r>
        <w:rPr>
          <w:sz w:val="24"/>
        </w:rPr>
        <w:t>Ensino Médio – Centro de Ensino Médio 01 do Gama – Concluído em 2016</w:t>
      </w:r>
    </w:p>
    <w:p>
      <w:pPr>
        <w:jc w:val="left"/>
      </w:pPr>
      <w:r>
        <w:rPr>
          <w:sz w:val="24"/>
        </w:rPr>
        <w:t>Ensino Superior – Cursando</w:t>
      </w:r>
    </w:p>
    <w:p>
      <w:pPr>
        <w:jc w:val="left"/>
      </w:pPr>
      <w:r>
        <w:rPr>
          <w:b/>
          <w:sz w:val="24"/>
        </w:rPr>
        <w:t>Experiências:</w:t>
      </w:r>
    </w:p>
    <w:p>
      <w:pPr>
        <w:jc w:val="left"/>
      </w:pPr>
      <w:r>
        <w:rPr>
          <w:sz w:val="24"/>
        </w:rPr>
        <w:t>Motorista de aplicativo – 99 e UBER – 2023 / atual</w:t>
      </w:r>
    </w:p>
    <w:p>
      <w:pPr>
        <w:jc w:val="left"/>
      </w:pPr>
      <w:r>
        <w:rPr>
          <w:sz w:val="24"/>
        </w:rPr>
        <w:t>Apoio Administrativo – Roots Gestão de Pessoas – 2021 a 2023</w:t>
      </w:r>
    </w:p>
    <w:p>
      <w:pPr>
        <w:jc w:val="left"/>
      </w:pPr>
      <w:r>
        <w:rPr>
          <w:sz w:val="24"/>
        </w:rPr>
        <w:t>Gerente – Chicago Hotdogueria – 2020 a 2021</w:t>
      </w:r>
    </w:p>
    <w:p>
      <w:pPr>
        <w:jc w:val="left"/>
      </w:pPr>
      <w:r>
        <w:rPr>
          <w:sz w:val="24"/>
        </w:rPr>
        <w:t>Gerente – Dog do Bolinha – 2019 a 2020</w:t>
      </w:r>
    </w:p>
    <w:p>
      <w:pPr>
        <w:jc w:val="left"/>
      </w:pPr>
      <w:r>
        <w:rPr>
          <w:sz w:val="24"/>
        </w:rPr>
        <w:t>Vendedor – Loja Mary Shoes – 2019</w:t>
      </w:r>
    </w:p>
    <w:p>
      <w:pPr>
        <w:jc w:val="left"/>
      </w:pPr>
      <w:r>
        <w:rPr>
          <w:sz w:val="24"/>
        </w:rPr>
        <w:t>Apoio Administrativo – E3 Promoções – 2018</w:t>
      </w:r>
    </w:p>
    <w:p>
      <w:pPr>
        <w:jc w:val="left"/>
      </w:pPr>
      <w:r>
        <w:rPr>
          <w:b/>
          <w:sz w:val="24"/>
        </w:rPr>
        <w:t>Cargo em comissão:</w:t>
      </w:r>
    </w:p>
    <w:p>
      <w:pPr>
        <w:jc w:val="left"/>
      </w:pPr>
      <w:r>
        <w:rPr>
          <w:sz w:val="24"/>
        </w:rPr>
        <w:t>Motorista de aplicativo – 99 e UBER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